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颜真卿《多宝塔碑》楷书基础技法与训练大字谱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颜真卿《多宝塔碑》楷书基础技法与训练大字谱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本书出售、求购地址：https://www.jiaokey.com/book/detail/11864936.html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关键词搜索：https://www.jiaokey.com/tag/颜真卿《多宝塔碑》楷书基础技法与训练大字谱.html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