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书名：王宏恩作品  游离状态  痕迹·情绪</w:t>
      </w:r>
    </w:p>
    <w:p>
      <w:r>
        <w:t>作者：王宏恩绘</w:t>
      </w:r>
    </w:p>
    <w:p>
      <w:r>
        <w:t>出版社：西安：陕西人民美术出版社</w:t>
      </w:r>
    </w:p>
    <w:p>
      <w:r>
        <w:t>出版日期：2006.04</w:t>
      </w:r>
    </w:p>
    <w:p>
      <w:r>
        <w:t>总页数：51</w:t>
      </w:r>
    </w:p>
    <w:p>
      <w:r>
        <w:t>更多请访问教客网: www.jiaokey.com</w:t>
      </w:r>
    </w:p>
    <w:p>
      <w:r>
        <w:t>王宏恩作品  游离状态  痕迹·情绪 评论地址：https://www.jiaokey.com/book/detail/11864926.html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