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书画界  卷壹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书画界  卷壹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本书出售、求购地址：https://www.jiaokey.com/book/detail/11864829.html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关键词搜索：https://www.jiaokey.com/tag/书画界  卷壹.html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