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书名：生活不总在别处  仪靖远摄影作品集</w:t>
      </w:r>
    </w:p>
    <w:p>
      <w:r>
        <w:t>作者：仪&lt;font color=Red&gt;靖&lt;/font&gt;远摄影；陈建兴主编</w:t>
      </w:r>
    </w:p>
    <w:p>
      <w:r>
        <w:t>出版社：上海:上海人民美术出版社,2006.10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生活不总在别处  仪靖远摄影作品集 评论地址：https://www.jiaokey.com/book/detail/11864823.html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