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第7卷  电影剧本</w:t>
      </w:r>
    </w:p>
    <w:p>
      <w:r>
        <w:rPr>
          <w:rFonts w:ascii="宋体" w:hAnsi="宋体" w:eastAsia="宋体"/>
          <w:sz w:val="24"/>
        </w:rPr>
        <w:t>玛拉&lt;font color=Red&gt;沁&lt;/font&gt;夫著；栗原小荻，黄神彪主编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第7卷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玛拉&lt;font color=Red&gt;沁&lt;/font&gt;夫著；栗原小荻，黄神彪主编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南宁:广西教育出版社,2006.03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文学(地点:中国年代:现代)电影剧本(地点:中国年代:现代)文学电影剧本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本书出售、求购地址：https://www.jiaokey.com/book/detail/11864789.html</w:t>
      </w:r>
    </w:p>
    <w:p>
      <w:r>
        <w:t>更多相关图书推荐：https://www.jiaokey.com</w:t>
      </w:r>
    </w:p>
    <w:p>
      <w:r>
        <w:t>玛拉&lt;font color=Red&gt;沁&lt;/font&gt;夫著；栗原小荻，黄神彪主编 其他作品：https://www.jiaokey.com/tag/玛拉&lt;font color=Red&gt;沁&lt;/font&gt;夫著；栗原小荻，黄神彪主编.html</w:t>
      </w:r>
    </w:p>
    <w:p>
      <w:r>
        <w:t>南宁:广西教育出版社,2006.03 出版图书：https://www.jiaokey.com/tag/南宁:广西教育出版社,2006.03.html</w:t>
      </w:r>
    </w:p>
    <w:p>
      <w:r>
        <w:t>关键词搜索：https://www.jiaokey.com/tag/文学(地点:中国年代:现代)电影剧本(地点:中国年代:现代)文学电影剧本.html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