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20世纪中国民间文学学术史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20世纪中国民间文学学术史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本书出售、求购地址：https://www.jiaokey.com/book/detail/11864784.html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关键词搜索：https://www.jiaokey.com/tag/20世纪中国民间文学学术史.html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