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瑞普·范·温克尔  英汉对照</w:t>
      </w:r>
    </w:p>
    <w:p>
      <w:r>
        <w:rPr>
          <w:rFonts w:ascii="宋体" w:hAnsi="宋体" w:eastAsia="宋体"/>
          <w:sz w:val="24"/>
        </w:rPr>
        <w:t>（美）华盛顿·欧文（Washington Irving）原著；（英）D. K. 斯旺（D. K. Swan），（英）M. 韦斯特（M. West）改写 夏祖煃翻译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瑞普·范·温克尔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 Irving）原著；（英）D. K. 斯旺（D. K. Swan），（英）M. 韦斯特（M. West）改写 夏祖煃翻译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英语(学科:中小学)英语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本书出售、求购地址：https://www.jiaokey.com/book/detail/11864749.html</w:t>
      </w:r>
    </w:p>
    <w:p>
      <w:r>
        <w:t>更多相关图书推荐：https://www.jiaokey.com</w:t>
      </w:r>
    </w:p>
    <w:p>
      <w:r>
        <w:t>（美）华盛顿·欧文（Washington Irving）原著；（英）D. K. 斯旺（D. K. Swan），（英）M. 韦斯特（M. West）改写 夏祖煃翻译 其他作品：https://www.jiaokey.com/tag/（美）华盛顿·欧文（Washington Irving）原著；（英）D. K. 斯旺（D. K. Swan），（英）M. 韦斯特（M. West）改写 夏祖煃翻译.html</w:t>
      </w:r>
    </w:p>
    <w:p>
      <w:r>
        <w:t>北京:商务印书馆,2007.04 出版图书：https://www.jiaokey.com/tag/北京:商务印书馆,2007.04.html</w:t>
      </w:r>
    </w:p>
    <w:p>
      <w:r>
        <w:t>关键词搜索：https://www.jiaokey.com/tag/英语(学科:中小学)英语.html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