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辛巴达历险记</w:t>
      </w:r>
    </w:p>
    <w:p>
      <w:r>
        <w:rPr>
          <w:rFonts w:ascii="宋体" w:hAnsi="宋体" w:eastAsia="宋体"/>
          <w:sz w:val="24"/>
        </w:rPr>
        <w:t>（英）D. K. 斯旺（D. K. Swan）改写 夏祖煃译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辛巴达历险记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 K. 斯旺（D. K. Swan）改写 夏祖煃译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本书出售、求购地址：https://www.jiaokey.com/book/detail/11864738.html</w:t>
      </w:r>
    </w:p>
    <w:p>
      <w:r>
        <w:t>更多相关图书推荐：https://www.jiaokey.com</w:t>
      </w:r>
    </w:p>
    <w:p>
      <w:r>
        <w:t>（英）D. K. 斯旺（D. K. Swan）改写 夏祖煃译 其他作品：https://www.jiaokey.com/tag/（英）D. K. 斯旺（D. K. Swan）改写 夏祖煃译.html</w:t>
      </w:r>
    </w:p>
    <w:p>
      <w:r>
        <w:t>关键词搜索：https://www.jiaokey.com/tag/英语-阅读教学-中学-课外读物.html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