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书名：枧槽高山苗  川滇黔交界处民族散杂区社会文化变迁个案研究</w:t>
      </w:r>
    </w:p>
    <w:p>
      <w:r>
        <w:t>作者：刘芳著</w:t>
      </w:r>
    </w:p>
    <w:p>
      <w:r>
        <w:t>出版社：北京:中央民族大学出版社,2006.11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枧槽高山苗  川滇黔交界处民族散杂区社会文化变迁个案研究 评论地址：https://www.jiaokey.com/book/detail/11864705.html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