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南非共和国国际私法研究  一个混合法系国家的视角</w:t>
      </w:r>
    </w:p>
    <w:p>
      <w:r>
        <w:rPr>
          <w:rFonts w:ascii="宋体" w:hAnsi="宋体" w:eastAsia="宋体"/>
          <w:sz w:val="24"/>
        </w:rPr>
        <w:t>朱伟东著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南非共和国国际私法研究  一个混合法系国家的视角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朱伟东著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本书出售、求购地址：https://www.jiaokey.com/book/detail/11864703.html</w:t>
      </w:r>
    </w:p>
    <w:p>
      <w:r>
        <w:t>更多相关图书推荐：https://www.jiaokey.com</w:t>
      </w:r>
    </w:p>
    <w:p>
      <w:r>
        <w:t>朱伟东著 其他作品：https://www.jiaokey.com/tag/朱伟东著.html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关键词搜索：https://www.jiaokey.com/tag/南非共和国国际私法研究  一个混合法系国家的视角.html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