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谋事的学问  《易经》《孙子兵法》《三国演义》的博弈之道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谋事的学问  《易经》《孙子兵法》《三国演义》的博弈之道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本书出售、求购地址：https://www.jiaokey.com/book/detail/11864700.html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关键词搜索：https://www.jiaokey.com/tag/谋事的学问  《易经》《孙子兵法》《三国演义》的博弈之道.html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