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结构游戏点燃幼儿创造的火花</w:t>
      </w:r>
    </w:p>
    <w:p>
      <w:r>
        <w:rPr>
          <w:rFonts w:ascii="宋体" w:hAnsi="宋体" w:eastAsia="宋体"/>
          <w:sz w:val="24"/>
        </w:rPr>
        <w:t>徐燕华主编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结构游戏点燃幼儿创造的火花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本书出售、求购地址：https://www.jiaokey.com/book/detail/11864690.html</w:t>
      </w:r>
    </w:p>
    <w:p>
      <w:r>
        <w:t>更多相关图书推荐：https://www.jiaokey.com</w:t>
      </w:r>
    </w:p>
    <w:p>
      <w:r>
        <w:t>徐燕华主编 其他作品：https://www.jiaokey.com/tag/徐燕华主编.html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关键词搜索：https://www.jiaokey.com/tag/结构游戏点燃幼儿创造的火花.html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