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和谐花开天山美  卡德尔·巴克日记的故事</w:t>
      </w:r>
    </w:p>
    <w:p>
      <w:r>
        <w:rPr>
          <w:rFonts w:ascii="宋体" w:hAnsi="宋体" w:eastAsia="宋体"/>
          <w:sz w:val="24"/>
        </w:rPr>
        <w:t>权万仓，梁永利总编；新疆军区政治部编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和谐花开天山美  卡德尔·巴克日记的故事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权万仓，梁永利总编；新疆军区政治部编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本书出售、求购地址：https://www.jiaokey.com/book/detail/11864657.html</w:t>
      </w:r>
    </w:p>
    <w:p>
      <w:r>
        <w:t>更多相关图书推荐：https://www.jiaokey.com</w:t>
      </w:r>
    </w:p>
    <w:p>
      <w:r>
        <w:t>权万仓，梁永利总编；新疆军区政治部编 其他作品：https://www.jiaokey.com/tag/权万仓，梁永利总编；新疆军区政治部编.html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关键词搜索：https://www.jiaokey.com/tag/和谐花开天山美  卡德尔·巴克日记的故事.html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