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书名：政策研究与决策咨询  宁夏回族自治区政府研究室  宁夏回族自治区发展研究中心调研成果选  第1集</w:t>
      </w:r>
    </w:p>
    <w:p>
      <w:r>
        <w:t>作者：戎生灵主编</w:t>
      </w:r>
    </w:p>
    <w:p>
      <w:r>
        <w:t>出版社：银川：宁夏人民出版社</w:t>
      </w:r>
    </w:p>
    <w:p>
      <w:r>
        <w:t>出版日期：2007.02</w:t>
      </w:r>
    </w:p>
    <w:p>
      <w:r>
        <w:t>总页数：457</w:t>
      </w:r>
    </w:p>
    <w:p>
      <w:r>
        <w:t>更多请访问教客网: www.jiaokey.com</w:t>
      </w:r>
    </w:p>
    <w:p>
      <w:r>
        <w:t>政策研究与决策咨询  宁夏回族自治区政府研究室  宁夏回族自治区发展研究中心调研成果选  第1集 评论地址：https://www.jiaokey.com/book/detail/11864639.html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