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书名：自己就是一座宝藏  陈安之励志法则  普及版</w:t>
      </w:r>
    </w:p>
    <w:p>
      <w:r>
        <w:t>作者：陈安之著</w:t>
      </w:r>
    </w:p>
    <w:p>
      <w:r>
        <w:t>出版社：昆明：云南教育出版社</w:t>
      </w:r>
    </w:p>
    <w:p>
      <w:r>
        <w:t>出版日期：2007.01</w:t>
      </w:r>
    </w:p>
    <w:p>
      <w:r>
        <w:t>总页数：98</w:t>
      </w:r>
    </w:p>
    <w:p>
      <w:r>
        <w:t>更多请访问教客网: www.jiaokey.com</w:t>
      </w:r>
    </w:p>
    <w:p>
      <w:r>
        <w:t>自己就是一座宝藏  陈安之励志法则  普及版 评论地址：https://www.jiaokey.com/book/detail/11864616.html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