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西部之星  报告文学集  下  长路当歌</w:t>
      </w:r>
    </w:p>
    <w:p>
      <w:r>
        <w:rPr>
          <w:rFonts w:ascii="宋体" w:hAnsi="宋体" w:eastAsia="宋体"/>
          <w:sz w:val="24"/>
        </w:rPr>
        <w:t>毛玉山主编；新疆作家协会编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西部之星  报告文学集  下  长路当歌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毛玉山主编；新疆作家协会编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本书出售、求购地址：https://www.jiaokey.com/book/detail/11864609.html</w:t>
      </w:r>
    </w:p>
    <w:p>
      <w:r>
        <w:t>更多相关图书推荐：https://www.jiaokey.com</w:t>
      </w:r>
    </w:p>
    <w:p>
      <w:r>
        <w:t>毛玉山主编；新疆作家协会编 其他作品：https://www.jiaokey.com/tag/毛玉山主编；新疆作家协会编.html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关键词搜索：https://www.jiaokey.com/tag/西部之星  报告文学集  下  长路当歌.html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