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书名：政党政治与党政关系研究  一种关于中国党政关系的分析框架</w:t>
      </w:r>
    </w:p>
    <w:p>
      <w:r>
        <w:t>作者：牛余庆著</w:t>
      </w:r>
    </w:p>
    <w:p>
      <w:r>
        <w:t>出版社：北京：华文出版社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政党政治与党政关系研究  一种关于中国党政关系的分析框架 评论地址：https://www.jiaokey.com/book/detail/11864598.html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