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与时俱进的探索  第5辑  新疆兵团党校系统第十二届理论研讨会优秀论文集</w:t>
      </w:r>
    </w:p>
    <w:p>
      <w:r>
        <w:rPr>
          <w:rFonts w:ascii="宋体" w:hAnsi="宋体" w:eastAsia="宋体"/>
          <w:sz w:val="24"/>
        </w:rPr>
        <w:t>新疆生产建设兵团党校科研处编；强始学（卷）主编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与时俱进的探索  第5辑  新疆兵团党校系统第十二届理论研讨会优秀论文集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新疆生产建设兵团党校科研处编；强始学（卷）主编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本书出售、求购地址：https://www.jiaokey.com/book/detail/11864595.html</w:t>
      </w:r>
    </w:p>
    <w:p>
      <w:r>
        <w:t>更多相关图书推荐：https://www.jiaokey.com</w:t>
      </w:r>
    </w:p>
    <w:p>
      <w:r>
        <w:t>新疆生产建设兵团党校科研处编；强始学（卷）主编 其他作品：https://www.jiaokey.com/tag/新疆生产建设兵团党校科研处编；强始学（卷）主编.html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关键词搜索：https://www.jiaokey.com/tag/与时俱进的探索  第5辑  新疆兵团党校系统第十二届理论研讨会优秀论文集.html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