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书名：《山海经》与“三江并流”考</w:t>
      </w:r>
    </w:p>
    <w:p>
      <w:r>
        <w:t>作者：李道生编著</w:t>
      </w:r>
    </w:p>
    <w:p>
      <w:r>
        <w:t>出版社：昆明:云南教育出版社,2007.01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《山海经》与“三江并流”考 评论地址：https://www.jiaokey.com/book/detail/11864554.html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