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书名：智慧老子</w:t>
      </w:r>
    </w:p>
    <w:p>
      <w:r>
        <w:t>作者：宋立民著</w:t>
      </w:r>
    </w:p>
    <w:p>
      <w:r>
        <w:t>出版社：南京：凤凰出版社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智慧老子 评论地址：https://www.jiaokey.com/book/detail/11864538.html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