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中华名门才俊  柳氏名门</w:t>
      </w:r>
    </w:p>
    <w:p>
      <w:r>
        <w:rPr>
          <w:rFonts w:ascii="宋体" w:hAnsi="宋体" w:eastAsia="宋体"/>
          <w:sz w:val="24"/>
        </w:rPr>
        <w:t>车吉心总主编；柳新华，柳哲，柳玉志著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中华名门才俊  柳氏名门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车吉心总主编；柳新华，柳哲，柳玉志著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本书出售、求购地址：https://www.jiaokey.com/book/detail/11864524.html</w:t>
      </w:r>
    </w:p>
    <w:p>
      <w:r>
        <w:t>更多相关图书推荐：https://www.jiaokey.com</w:t>
      </w:r>
    </w:p>
    <w:p>
      <w:r>
        <w:t>车吉心总主编；柳新华，柳哲，柳玉志著 其他作品：https://www.jiaokey.com/tag/车吉心总主编；柳新华，柳哲，柳玉志著.html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关键词搜索：https://www.jiaokey.com/tag/中华名门才俊  柳氏名门.html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