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书名：西部资源开发与可持续发展研究</w:t>
      </w:r>
    </w:p>
    <w:p>
      <w:r>
        <w:t>作者：王文长，萨如拉，李俊峰等著</w:t>
      </w:r>
    </w:p>
    <w:p>
      <w:r>
        <w:t>出版社：北京：中央民族大学出版社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西部资源开发与可持续发展研究 评论地址：https://www.jiaokey.com/book/detail/11864508.html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