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书名：晚清湖南学术与思想</w:t>
      </w:r>
    </w:p>
    <w:p>
      <w:r>
        <w:t>作者：王继平等著</w:t>
      </w:r>
    </w:p>
    <w:p>
      <w:r>
        <w:t>出版社：长沙：湖南师范大学出版社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晚清湖南学术与思想 评论地址：https://www.jiaokey.com/book/detail/11864496.html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