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步步高·高考总复习  政治  学生用书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步步高·高考总复习  政治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本书出售、求购地址：https://www.jiaokey.com/book/detail/11864487.html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关键词搜索：https://www.jiaokey.com/tag/步步高·高考总复习  政治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