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步步高·高考总复习  英语  学生用书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步步高·高考总复习  英语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本书出售、求购地址：https://www.jiaokey.com/book/detail/11864485.html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关键词搜索：https://www.jiaokey.com/tag/步步高·高考总复习  英语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