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书名：新趋势大学英语·教学参考书  第2册  2</w:t>
      </w:r>
    </w:p>
    <w:p>
      <w:r>
        <w:t>作者：曹迎春，涂丽萍，卢仁顺主编</w:t>
      </w:r>
    </w:p>
    <w:p>
      <w:r>
        <w:t>出版社：上海：复旦大学出版社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新趋势大学英语·教学参考书  第2册  2 评论地址：https://www.jiaokey.com/book/detail/11864411.html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