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高考作文临考突破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高考作文临考突破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本书出售、求购地址：https://www.jiaokey.com/book/detail/11864391.html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关键词搜索：https://www.jiaokey.com/tag/高考作文临考突破.html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