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话题作文超级陪练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话题作文超级陪练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本书出售、求购地址：https://www.jiaokey.com/book/detail/11864390.html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关键词搜索：https://www.jiaokey.com/tag/话题作文超级陪练.html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