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Director 7开发使用手册</w:t>
      </w:r>
    </w:p>
    <w:p>
      <w:r>
        <w:rPr>
          <w:rFonts w:ascii="宋体" w:hAnsi="宋体" w:eastAsia="宋体"/>
          <w:sz w:val="24"/>
        </w:rPr>
        <w:t>（美）（G.罗森茨魏希）Gary Rosenzweig著；网络工作室译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Director 7开发使用手册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（美）（G.罗森茨魏希）Gary Rosenzweig著；网络工作室译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本书出售、求购地址：https://www.jiaokey.com/book/detail/11864279.html</w:t>
      </w:r>
    </w:p>
    <w:p>
      <w:r>
        <w:t>更多相关图书推荐：https://www.jiaokey.com</w:t>
      </w:r>
    </w:p>
    <w:p>
      <w:r>
        <w:t>（美）（G.罗森茨魏希）Gary Rosenzweig著；网络工作室译 其他作品：https://www.jiaokey.com/tag/（美）（G.罗森茨魏希）Gary Rosenzweig著；网络工作室译.html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关键词搜索：https://www.jiaokey.com/tag/Macromedia Director 7开发使用手册.html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