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软件城堡  企业结构建模  翻译版</w:t>
      </w:r>
    </w:p>
    <w:p>
      <w:r>
        <w:rPr>
          <w:rFonts w:ascii="宋体" w:hAnsi="宋体" w:eastAsia="宋体"/>
          <w:sz w:val="24"/>
        </w:rPr>
        <w:t>（美）Roger Sessions著；詹文军译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软件城堡  企业结构建模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Sessions著；詹文军译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本书出售、求购地址：https://www.jiaokey.com/book/detail/11864275.html</w:t>
      </w:r>
    </w:p>
    <w:p>
      <w:r>
        <w:t>更多相关图书推荐：https://www.jiaokey.com</w:t>
      </w:r>
    </w:p>
    <w:p>
      <w:r>
        <w:t>（美）Roger Sessions著；詹文军译 其他作品：https://www.jiaokey.com/tag/（美）Roger Sessions著；詹文军译.html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关键词搜索：https://www.jiaokey.com/tag/软件城堡  企业结构建模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