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零点起航：计算机编程系列教材 C++ BUILDER 6.0基础教程</w:t>
      </w:r>
    </w:p>
    <w:p>
      <w:r>
        <w:rPr>
          <w:rFonts w:ascii="宋体" w:hAnsi="宋体" w:eastAsia="宋体"/>
          <w:sz w:val="24"/>
        </w:rPr>
        <w:t>赵景波，荣盘祥，周祥龙等编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零点起航：计算机编程系列教材 C++ BUILDER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赵景波，荣盘祥，周祥龙等编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本书出售、求购地址：https://www.jiaokey.com/book/detail/11864271.html</w:t>
      </w:r>
    </w:p>
    <w:p>
      <w:r>
        <w:t>更多相关图书推荐：https://www.jiaokey.com</w:t>
      </w:r>
    </w:p>
    <w:p>
      <w:r>
        <w:t>赵景波，荣盘祥，周祥龙等编 其他作品：https://www.jiaokey.com/tag/赵景波，荣盘祥，周祥龙等编.html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关键词搜索：https://www.jiaokey.com/tag/零点起航：计算机编程系列教材 C++ BUILDER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