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写给与众不同的你</w:t>
      </w:r>
    </w:p>
    <w:p>
      <w:r>
        <w:rPr>
          <w:rFonts w:ascii="宋体" w:hAnsi="宋体" w:eastAsia="宋体"/>
          <w:sz w:val="24"/>
        </w:rPr>
        <w:t>（美）柯林·麦卡锡（Collin Mccarty）著 杜平译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写给与众不同的你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（美）柯林·麦卡锡（Collin Mccarty）著 杜平译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本书出售、求购地址：https://www.jiaokey.com/book/detail/11864262.html</w:t>
      </w:r>
    </w:p>
    <w:p>
      <w:r>
        <w:t>更多相关图书推荐：https://www.jiaokey.com</w:t>
      </w:r>
    </w:p>
    <w:p>
      <w:r>
        <w:t>（美）柯林·麦卡锡（Collin Mccarty）著 杜平译 其他作品：https://www.jiaokey.com/tag/（美）柯林·麦卡锡（Collin Mccarty）著 杜平译.html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关键词搜索：https://www.jiaokey.com/tag/写给与众不同的你.html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