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苔丝</w:t>
      </w:r>
    </w:p>
    <w:p>
      <w:r>
        <w:rPr>
          <w:rFonts w:ascii="宋体" w:hAnsi="宋体" w:eastAsia="宋体"/>
          <w:sz w:val="24"/>
        </w:rPr>
        <w:t>（英）哈代著；杜维山译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（英）哈代著；杜维山译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世界文学-名著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本书出售、求购地址：https://www.jiaokey.com/book/detail/11864252.html</w:t>
      </w:r>
    </w:p>
    <w:p>
      <w:r>
        <w:t>更多相关图书推荐：https://www.jiaokey.com</w:t>
      </w:r>
    </w:p>
    <w:p>
      <w:r>
        <w:t>（英）哈代著；杜维山译 其他作品：https://www.jiaokey.com/tag/（英）哈代著；杜维山译.html</w:t>
      </w:r>
    </w:p>
    <w:p>
      <w:r>
        <w:t>长春:吉林摄影出版社,2002.08 出版图书：https://www.jiaokey.com/tag/长春:吉林摄影出版社,2002.08.html</w:t>
      </w:r>
    </w:p>
    <w:p>
      <w:r>
        <w:t>关键词搜索：https://www.jiaokey.com/tag/世界文学-名著.html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