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精粹版  6  每天进步一点点 Ⅵ Make a little progress everyday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精粹版  6  每天进步一点点 Ⅵ Make a little progress everyday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本书出售、求购地址：https://www.jiaokey.com/book/detail/11864227.html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关键词搜索：https://www.jiaokey.com/tag/读者文摘  精粹版  6  每天进步一点点 Ⅵ Make a little progress everyday.html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