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书名：世界上最伟大的新闻稿</w:t>
      </w:r>
    </w:p>
    <w:p>
      <w:r>
        <w:t>作者：文池主编</w:t>
      </w:r>
    </w:p>
    <w:p>
      <w:r>
        <w:t>出版社：郑州：郑州大学出版社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世界上最伟大的新闻稿 评论地址：https://www.jiaokey.com/book/detail/11864226.html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