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献给中国共产党第十六次全国代表大会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献给中国共产党第十六次全国代表大会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本书出售、求购地址：https://www.jiaokey.com/book/detail/11864219.html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关键词搜索：https://www.jiaokey.com/tag/丰碑  献给中国共产党第十六次全国代表大会.html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