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龙啸江湖  下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龙啸江湖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本书出售、求购地址：https://www.jiaokey.com/book/detail/11864191.html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关键词搜索：https://www.jiaokey.com/tag/公孙梦作品集  龙啸江湖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