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龙啸江湖  上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龙啸江湖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本书出售、求购地址：https://www.jiaokey.com/book/detail/11864190.html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龙啸江湖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