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须弥怪客  上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须弥怪客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本书出售、求购地址：https://www.jiaokey.com/book/detail/11864186.html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关键词搜索：https://www.jiaokey.com/tag/公孙梦作品集  须弥怪客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