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降魔金刚杵  中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降魔金刚杵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本书出售、求购地址：https://www.jiaokey.com/book/detail/11864184.html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降魔金刚杵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