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鬼都魔影  下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鬼都魔影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本书出售、求购地址：https://www.jiaokey.com/book/detail/11864182.html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关键词搜索：https://www.jiaokey.com/tag/公孙梦作品集  鬼都魔影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