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鬼都魔影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鬼都魔影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本书出售、求购地址：https://www.jiaokey.com/book/detail/11864180.html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鬼都魔影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