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肝胆一古剑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肝胆一古剑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本书出售、求购地址：https://www.jiaokey.com/book/detail/11864179.html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肝胆一古剑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