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宝剑落秋霜  下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宝剑落秋霜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本书出售、求购地址：https://www.jiaokey.com/book/detail/11864176.html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关键词搜索：https://www.jiaokey.com/tag/公孙梦作品集  宝剑落秋霜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