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宝剑落秋霜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宝剑落秋霜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本书出售、求购地址：https://www.jiaokey.com/book/detail/11864174.html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宝剑落秋霜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