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江湖奇英  4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江湖奇英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本书出售、求购地址：https://www.jiaokey.com/book/detail/11864173.html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江湖奇英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