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风魔剑客  下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风魔剑客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本书出售、求购地址：https://www.jiaokey.com/book/detail/11864157.html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风魔剑客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