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梵钟血珠  上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梵钟血珠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本书出售、求购地址：https://www.jiaokey.com/book/detail/11864152.html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北京:蓝天出版社,1998.01 出版图书：https://www.jiaokey.com/tag/北京:蓝天出版社,1998.01.html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