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酒狂逍遥生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酒狂逍遥生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关键词搜索：https://www.jiaokey.com/tag/酒狂逍遥生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