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血字真经  中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血字真经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本书出售、求购地址：https://www.jiaokey.com/book/detail/11864147.html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血字真经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